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AB" w:rsidRDefault="00C45CBB" w:rsidP="00F31435">
      <w:pPr>
        <w:pStyle w:val="Balk1"/>
        <w:jc w:val="center"/>
      </w:pPr>
      <w:r>
        <w:t>APPLICATION FORM</w:t>
      </w:r>
    </w:p>
    <w:p w:rsidR="00AF14AB" w:rsidRDefault="00C45CBB">
      <w:pPr>
        <w:pStyle w:val="Balk2"/>
      </w:pPr>
      <w:r>
        <w:t>PERSONAL INFORMATION</w:t>
      </w:r>
    </w:p>
    <w:tbl>
      <w:tblPr>
        <w:tblW w:w="8564" w:type="dxa"/>
        <w:tblLook w:val="00A0" w:firstRow="1" w:lastRow="0" w:firstColumn="1" w:lastColumn="0" w:noHBand="0" w:noVBand="0"/>
      </w:tblPr>
      <w:tblGrid>
        <w:gridCol w:w="2489"/>
        <w:gridCol w:w="6075"/>
      </w:tblGrid>
      <w:tr w:rsidR="00F31435" w:rsidRPr="007A66B4" w:rsidTr="00F31435">
        <w:trPr>
          <w:trHeight w:val="360"/>
        </w:trPr>
        <w:tc>
          <w:tcPr>
            <w:tcW w:w="2489" w:type="dxa"/>
          </w:tcPr>
          <w:p w:rsidR="00F31435" w:rsidRPr="00F31435" w:rsidRDefault="00F31435" w:rsidP="00F1182D">
            <w:pPr>
              <w:spacing w:after="0"/>
              <w:rPr>
                <w:sz w:val="24"/>
                <w:szCs w:val="24"/>
              </w:rPr>
            </w:pPr>
            <w:r w:rsidRPr="00F31435">
              <w:t>Last Name</w:t>
            </w:r>
          </w:p>
        </w:tc>
        <w:tc>
          <w:tcPr>
            <w:tcW w:w="6075" w:type="dxa"/>
          </w:tcPr>
          <w:p w:rsidR="00F31435" w:rsidRPr="007A66B4" w:rsidRDefault="00F31435" w:rsidP="00F11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35" w:rsidRPr="007A66B4" w:rsidTr="00F31435">
        <w:trPr>
          <w:trHeight w:val="360"/>
        </w:trPr>
        <w:tc>
          <w:tcPr>
            <w:tcW w:w="2489" w:type="dxa"/>
          </w:tcPr>
          <w:p w:rsidR="00F31435" w:rsidRPr="00F31435" w:rsidRDefault="00F31435" w:rsidP="00F1182D">
            <w:pPr>
              <w:spacing w:after="0"/>
              <w:rPr>
                <w:sz w:val="24"/>
                <w:szCs w:val="24"/>
              </w:rPr>
            </w:pPr>
            <w:r w:rsidRPr="00F31435">
              <w:rPr>
                <w:sz w:val="24"/>
                <w:szCs w:val="24"/>
              </w:rPr>
              <w:t>First Name</w:t>
            </w:r>
          </w:p>
        </w:tc>
        <w:tc>
          <w:tcPr>
            <w:tcW w:w="6075" w:type="dxa"/>
          </w:tcPr>
          <w:p w:rsidR="00F31435" w:rsidRPr="007A66B4" w:rsidRDefault="00F31435" w:rsidP="00F11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35" w:rsidRPr="007A66B4" w:rsidTr="00F31435">
        <w:trPr>
          <w:trHeight w:val="343"/>
        </w:trPr>
        <w:tc>
          <w:tcPr>
            <w:tcW w:w="2489" w:type="dxa"/>
          </w:tcPr>
          <w:p w:rsidR="00F31435" w:rsidRPr="00F31435" w:rsidRDefault="00F31435" w:rsidP="00F1182D">
            <w:pPr>
              <w:spacing w:after="0"/>
              <w:rPr>
                <w:sz w:val="24"/>
                <w:szCs w:val="24"/>
              </w:rPr>
            </w:pPr>
            <w:r w:rsidRPr="00F31435">
              <w:t>Date and Place of Birth</w:t>
            </w:r>
          </w:p>
        </w:tc>
        <w:tc>
          <w:tcPr>
            <w:tcW w:w="6075" w:type="dxa"/>
          </w:tcPr>
          <w:p w:rsidR="00F31435" w:rsidRPr="007A66B4" w:rsidRDefault="00F31435" w:rsidP="00F11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35" w:rsidRPr="007A66B4" w:rsidTr="00F31435">
        <w:trPr>
          <w:trHeight w:val="360"/>
        </w:trPr>
        <w:tc>
          <w:tcPr>
            <w:tcW w:w="2489" w:type="dxa"/>
          </w:tcPr>
          <w:p w:rsidR="00F31435" w:rsidRPr="00F31435" w:rsidRDefault="00F31435" w:rsidP="00F1182D">
            <w:pPr>
              <w:spacing w:after="0"/>
              <w:rPr>
                <w:sz w:val="24"/>
                <w:szCs w:val="24"/>
              </w:rPr>
            </w:pPr>
            <w:r w:rsidRPr="00F31435">
              <w:t>Nationality</w:t>
            </w:r>
          </w:p>
        </w:tc>
        <w:tc>
          <w:tcPr>
            <w:tcW w:w="6075" w:type="dxa"/>
          </w:tcPr>
          <w:p w:rsidR="00F31435" w:rsidRPr="007A66B4" w:rsidRDefault="00F31435" w:rsidP="00F11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35" w:rsidRPr="007A66B4" w:rsidTr="00F31435">
        <w:trPr>
          <w:trHeight w:val="360"/>
        </w:trPr>
        <w:tc>
          <w:tcPr>
            <w:tcW w:w="2489" w:type="dxa"/>
          </w:tcPr>
          <w:p w:rsidR="00F31435" w:rsidRPr="00F31435" w:rsidRDefault="00F31435" w:rsidP="00F1182D">
            <w:pPr>
              <w:spacing w:after="0"/>
              <w:rPr>
                <w:sz w:val="24"/>
                <w:szCs w:val="24"/>
              </w:rPr>
            </w:pPr>
            <w:r w:rsidRPr="00F31435">
              <w:t>Home Address</w:t>
            </w:r>
          </w:p>
        </w:tc>
        <w:tc>
          <w:tcPr>
            <w:tcW w:w="6075" w:type="dxa"/>
          </w:tcPr>
          <w:p w:rsidR="00F31435" w:rsidRPr="007A66B4" w:rsidRDefault="00F31435" w:rsidP="00F11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35" w:rsidRPr="007A66B4" w:rsidTr="00F31435">
        <w:trPr>
          <w:trHeight w:val="360"/>
        </w:trPr>
        <w:tc>
          <w:tcPr>
            <w:tcW w:w="2489" w:type="dxa"/>
          </w:tcPr>
          <w:p w:rsidR="00F31435" w:rsidRPr="00F31435" w:rsidRDefault="00F31435" w:rsidP="00F1182D">
            <w:pPr>
              <w:spacing w:after="0"/>
              <w:rPr>
                <w:sz w:val="24"/>
                <w:szCs w:val="24"/>
              </w:rPr>
            </w:pPr>
            <w:r w:rsidRPr="00F31435">
              <w:t>Country of Residence</w:t>
            </w:r>
          </w:p>
        </w:tc>
        <w:tc>
          <w:tcPr>
            <w:tcW w:w="6075" w:type="dxa"/>
          </w:tcPr>
          <w:p w:rsidR="00F31435" w:rsidRPr="007A66B4" w:rsidRDefault="00F31435" w:rsidP="00F11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35" w:rsidRPr="007A66B4" w:rsidTr="00F31435">
        <w:trPr>
          <w:trHeight w:val="360"/>
        </w:trPr>
        <w:tc>
          <w:tcPr>
            <w:tcW w:w="2489" w:type="dxa"/>
          </w:tcPr>
          <w:p w:rsidR="00F31435" w:rsidRPr="00F31435" w:rsidRDefault="00F31435" w:rsidP="00F1182D">
            <w:pPr>
              <w:spacing w:after="0"/>
              <w:rPr>
                <w:sz w:val="24"/>
                <w:szCs w:val="24"/>
              </w:rPr>
            </w:pPr>
            <w:r w:rsidRPr="00F31435">
              <w:t>Phone</w:t>
            </w:r>
          </w:p>
        </w:tc>
        <w:tc>
          <w:tcPr>
            <w:tcW w:w="6075" w:type="dxa"/>
          </w:tcPr>
          <w:p w:rsidR="00F31435" w:rsidRPr="007A66B4" w:rsidRDefault="00F31435" w:rsidP="00F11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31435" w:rsidRPr="007A66B4" w:rsidTr="00F31435">
        <w:trPr>
          <w:trHeight w:val="343"/>
        </w:trPr>
        <w:tc>
          <w:tcPr>
            <w:tcW w:w="2489" w:type="dxa"/>
          </w:tcPr>
          <w:p w:rsidR="00F31435" w:rsidRPr="00F31435" w:rsidRDefault="00F31435" w:rsidP="00F1182D">
            <w:pPr>
              <w:spacing w:after="0"/>
              <w:rPr>
                <w:sz w:val="24"/>
                <w:szCs w:val="24"/>
              </w:rPr>
            </w:pPr>
            <w:r w:rsidRPr="00F31435">
              <w:rPr>
                <w:sz w:val="24"/>
                <w:szCs w:val="24"/>
              </w:rPr>
              <w:t>E-Mail</w:t>
            </w:r>
          </w:p>
        </w:tc>
        <w:tc>
          <w:tcPr>
            <w:tcW w:w="6075" w:type="dxa"/>
          </w:tcPr>
          <w:p w:rsidR="00F31435" w:rsidRPr="007A66B4" w:rsidRDefault="00F31435" w:rsidP="00F11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435" w:rsidRPr="007A66B4" w:rsidTr="00F31435">
        <w:trPr>
          <w:trHeight w:val="343"/>
        </w:trPr>
        <w:tc>
          <w:tcPr>
            <w:tcW w:w="2489" w:type="dxa"/>
          </w:tcPr>
          <w:p w:rsidR="00F31435" w:rsidRPr="00F31435" w:rsidRDefault="00F31435" w:rsidP="00F1182D">
            <w:pPr>
              <w:spacing w:after="0"/>
              <w:rPr>
                <w:sz w:val="24"/>
                <w:szCs w:val="24"/>
              </w:rPr>
            </w:pPr>
            <w:r w:rsidRPr="00F31435">
              <w:t>Gender</w:t>
            </w:r>
          </w:p>
        </w:tc>
        <w:tc>
          <w:tcPr>
            <w:tcW w:w="6075" w:type="dxa"/>
          </w:tcPr>
          <w:p w:rsidR="00F31435" w:rsidRPr="007A66B4" w:rsidRDefault="00F31435" w:rsidP="00F11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F14AB" w:rsidRDefault="00AF14AB"/>
    <w:p w:rsidR="00AF14AB" w:rsidRDefault="00C45CBB">
      <w:pPr>
        <w:pStyle w:val="Balk2"/>
      </w:pPr>
      <w:r>
        <w:t>EDUCATIONAL BACKGROUND</w:t>
      </w:r>
    </w:p>
    <w:p w:rsidR="00AF14AB" w:rsidRDefault="00C45CBB">
      <w:r>
        <w:t xml:space="preserve">Please list all schools you </w:t>
      </w:r>
      <w:r>
        <w:t>have attended (in reverse chronological order):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F14AB">
        <w:tc>
          <w:tcPr>
            <w:tcW w:w="2880" w:type="dxa"/>
          </w:tcPr>
          <w:p w:rsidR="00AF14AB" w:rsidRDefault="00C45CBB">
            <w:r>
              <w:t>Department</w:t>
            </w:r>
          </w:p>
        </w:tc>
        <w:tc>
          <w:tcPr>
            <w:tcW w:w="2880" w:type="dxa"/>
          </w:tcPr>
          <w:p w:rsidR="00AF14AB" w:rsidRDefault="00C45CBB">
            <w:r>
              <w:t>Dates of Study</w:t>
            </w:r>
          </w:p>
        </w:tc>
        <w:tc>
          <w:tcPr>
            <w:tcW w:w="2880" w:type="dxa"/>
          </w:tcPr>
          <w:p w:rsidR="00AF14AB" w:rsidRDefault="00C45CBB">
            <w:r>
              <w:t>Degrees</w:t>
            </w:r>
          </w:p>
        </w:tc>
      </w:tr>
      <w:tr w:rsidR="00AF14AB">
        <w:tc>
          <w:tcPr>
            <w:tcW w:w="2880" w:type="dxa"/>
          </w:tcPr>
          <w:p w:rsidR="00AF14AB" w:rsidRDefault="00AF14AB"/>
        </w:tc>
        <w:tc>
          <w:tcPr>
            <w:tcW w:w="2880" w:type="dxa"/>
          </w:tcPr>
          <w:p w:rsidR="00AF14AB" w:rsidRDefault="00AF14AB"/>
        </w:tc>
        <w:tc>
          <w:tcPr>
            <w:tcW w:w="2880" w:type="dxa"/>
          </w:tcPr>
          <w:p w:rsidR="00AF14AB" w:rsidRDefault="00AF14AB"/>
        </w:tc>
      </w:tr>
      <w:tr w:rsidR="00AF14AB">
        <w:tc>
          <w:tcPr>
            <w:tcW w:w="2880" w:type="dxa"/>
          </w:tcPr>
          <w:p w:rsidR="00AF14AB" w:rsidRDefault="00AF14AB"/>
        </w:tc>
        <w:tc>
          <w:tcPr>
            <w:tcW w:w="2880" w:type="dxa"/>
          </w:tcPr>
          <w:p w:rsidR="00AF14AB" w:rsidRDefault="00AF14AB"/>
        </w:tc>
        <w:tc>
          <w:tcPr>
            <w:tcW w:w="2880" w:type="dxa"/>
          </w:tcPr>
          <w:p w:rsidR="00AF14AB" w:rsidRDefault="00AF14AB"/>
        </w:tc>
      </w:tr>
      <w:tr w:rsidR="00AF14AB">
        <w:tc>
          <w:tcPr>
            <w:tcW w:w="2880" w:type="dxa"/>
          </w:tcPr>
          <w:p w:rsidR="00AF14AB" w:rsidRDefault="00AF14AB"/>
        </w:tc>
        <w:tc>
          <w:tcPr>
            <w:tcW w:w="2880" w:type="dxa"/>
          </w:tcPr>
          <w:p w:rsidR="00AF14AB" w:rsidRDefault="00AF14AB"/>
        </w:tc>
        <w:tc>
          <w:tcPr>
            <w:tcW w:w="2880" w:type="dxa"/>
          </w:tcPr>
          <w:p w:rsidR="00AF14AB" w:rsidRDefault="00AF14AB"/>
        </w:tc>
      </w:tr>
    </w:tbl>
    <w:p w:rsidR="00AF14AB" w:rsidRDefault="00C45CBB">
      <w:pPr>
        <w:pStyle w:val="Balk2"/>
      </w:pPr>
      <w:r>
        <w:t>WORK EXPERIENCE</w:t>
      </w:r>
    </w:p>
    <w:p w:rsidR="00AF14AB" w:rsidRDefault="00C45CBB">
      <w:r>
        <w:t>Please list your employers (in reverse chronological order):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F14AB">
        <w:tc>
          <w:tcPr>
            <w:tcW w:w="4320" w:type="dxa"/>
          </w:tcPr>
          <w:p w:rsidR="00AF14AB" w:rsidRDefault="00C45CBB">
            <w:r>
              <w:t>Brief Job Description</w:t>
            </w:r>
          </w:p>
        </w:tc>
        <w:tc>
          <w:tcPr>
            <w:tcW w:w="4320" w:type="dxa"/>
          </w:tcPr>
          <w:p w:rsidR="00AF14AB" w:rsidRDefault="00C45CBB">
            <w:r>
              <w:t>Dates of Employment</w:t>
            </w:r>
          </w:p>
        </w:tc>
      </w:tr>
      <w:tr w:rsidR="00AF14AB">
        <w:tc>
          <w:tcPr>
            <w:tcW w:w="4320" w:type="dxa"/>
          </w:tcPr>
          <w:p w:rsidR="00AF14AB" w:rsidRDefault="00AF14AB"/>
        </w:tc>
        <w:tc>
          <w:tcPr>
            <w:tcW w:w="4320" w:type="dxa"/>
          </w:tcPr>
          <w:p w:rsidR="00AF14AB" w:rsidRDefault="00AF14AB"/>
        </w:tc>
      </w:tr>
      <w:tr w:rsidR="00AF14AB">
        <w:tc>
          <w:tcPr>
            <w:tcW w:w="4320" w:type="dxa"/>
          </w:tcPr>
          <w:p w:rsidR="00AF14AB" w:rsidRDefault="00AF14AB"/>
        </w:tc>
        <w:tc>
          <w:tcPr>
            <w:tcW w:w="4320" w:type="dxa"/>
          </w:tcPr>
          <w:p w:rsidR="00AF14AB" w:rsidRDefault="00AF14AB"/>
        </w:tc>
      </w:tr>
      <w:tr w:rsidR="00AF14AB">
        <w:tc>
          <w:tcPr>
            <w:tcW w:w="4320" w:type="dxa"/>
          </w:tcPr>
          <w:p w:rsidR="00AF14AB" w:rsidRDefault="00AF14AB"/>
        </w:tc>
        <w:tc>
          <w:tcPr>
            <w:tcW w:w="4320" w:type="dxa"/>
          </w:tcPr>
          <w:p w:rsidR="00AF14AB" w:rsidRDefault="00AF14AB"/>
        </w:tc>
      </w:tr>
    </w:tbl>
    <w:p w:rsidR="00AF14AB" w:rsidRDefault="00C45CBB">
      <w:pPr>
        <w:pStyle w:val="Balk2"/>
      </w:pPr>
      <w:r>
        <w:t>REFERENCES</w:t>
      </w:r>
    </w:p>
    <w:p w:rsidR="00AF14AB" w:rsidRDefault="00C45CBB">
      <w:r>
        <w:t xml:space="preserve">Please list two </w:t>
      </w:r>
      <w:r>
        <w:t>references (at least one must be an academic):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F14AB">
        <w:tc>
          <w:tcPr>
            <w:tcW w:w="4320" w:type="dxa"/>
          </w:tcPr>
          <w:p w:rsidR="00AF14AB" w:rsidRDefault="00C45CBB">
            <w:r>
              <w:t>University/Institution/Organization</w:t>
            </w:r>
          </w:p>
        </w:tc>
        <w:tc>
          <w:tcPr>
            <w:tcW w:w="4320" w:type="dxa"/>
          </w:tcPr>
          <w:p w:rsidR="00AF14AB" w:rsidRDefault="00C45CBB">
            <w:r>
              <w:t>Contact Details (E-Mail/Phone)</w:t>
            </w:r>
          </w:p>
        </w:tc>
      </w:tr>
      <w:tr w:rsidR="00AF14AB">
        <w:tc>
          <w:tcPr>
            <w:tcW w:w="4320" w:type="dxa"/>
          </w:tcPr>
          <w:p w:rsidR="00AF14AB" w:rsidRDefault="00AF14AB"/>
        </w:tc>
        <w:tc>
          <w:tcPr>
            <w:tcW w:w="4320" w:type="dxa"/>
          </w:tcPr>
          <w:p w:rsidR="00AF14AB" w:rsidRDefault="00AF14AB"/>
        </w:tc>
      </w:tr>
      <w:tr w:rsidR="00AF14AB">
        <w:tc>
          <w:tcPr>
            <w:tcW w:w="4320" w:type="dxa"/>
          </w:tcPr>
          <w:p w:rsidR="00AF14AB" w:rsidRDefault="00AF14AB"/>
        </w:tc>
        <w:tc>
          <w:tcPr>
            <w:tcW w:w="4320" w:type="dxa"/>
          </w:tcPr>
          <w:p w:rsidR="00AF14AB" w:rsidRDefault="00AF14AB"/>
        </w:tc>
      </w:tr>
    </w:tbl>
    <w:p w:rsidR="00C45CBB" w:rsidRDefault="00C45CBB"/>
    <w:sectPr w:rsidR="00C45CB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F14AB"/>
    <w:rsid w:val="00B47730"/>
    <w:rsid w:val="00C45CBB"/>
    <w:rsid w:val="00CB0664"/>
    <w:rsid w:val="00E168B1"/>
    <w:rsid w:val="00F314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3413279-9A11-4E12-89EB-99927E41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E9121E-65BB-4C7D-AA83-8FCE5BCA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hesabı</cp:lastModifiedBy>
  <cp:revision>2</cp:revision>
  <dcterms:created xsi:type="dcterms:W3CDTF">2025-05-28T06:47:00Z</dcterms:created>
  <dcterms:modified xsi:type="dcterms:W3CDTF">2025-05-28T06:47:00Z</dcterms:modified>
  <cp:category/>
</cp:coreProperties>
</file>